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EDF6" w14:textId="6A2526AF" w:rsidR="00974F9F" w:rsidRPr="00EE483A" w:rsidRDefault="00E63826" w:rsidP="00C0758F">
      <w:pPr>
        <w:pStyle w:val="affb"/>
        <w:spacing w:before="100" w:beforeAutospacing="1" w:after="100" w:afterAutospacing="1" w:line="480" w:lineRule="auto"/>
        <w:jc w:val="center"/>
        <w:rPr>
          <w:rFonts w:asciiTheme="majorHAnsi" w:eastAsia="標楷體" w:hAnsiTheme="majorHAnsi" w:cstheme="majorHAnsi"/>
          <w:b/>
          <w:sz w:val="32"/>
          <w:szCs w:val="32"/>
          <w:lang w:eastAsia="zh-TW"/>
        </w:rPr>
      </w:pPr>
      <w:r>
        <w:rPr>
          <w:rFonts w:asciiTheme="majorHAnsi" w:eastAsia="標楷體" w:hAnsiTheme="majorHAnsi" w:cstheme="majorHAnsi"/>
          <w:b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C43AFE" wp14:editId="14A75F34">
                <wp:simplePos x="0" y="0"/>
                <wp:positionH relativeFrom="column">
                  <wp:posOffset>4573270</wp:posOffset>
                </wp:positionH>
                <wp:positionV relativeFrom="paragraph">
                  <wp:posOffset>247650</wp:posOffset>
                </wp:positionV>
                <wp:extent cx="990600" cy="241300"/>
                <wp:effectExtent l="0" t="0" r="19050" b="25400"/>
                <wp:wrapNone/>
                <wp:docPr id="4714289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8298E" w14:textId="73FC112C" w:rsidR="00E63826" w:rsidRPr="00E63826" w:rsidRDefault="00047C7F" w:rsidP="00047C7F">
                            <w:pPr>
                              <w:spacing w:line="0" w:lineRule="atLeast"/>
                              <w:ind w:right="80"/>
                              <w:jc w:val="center"/>
                              <w:rPr>
                                <w:rFonts w:asciiTheme="majorHAnsi" w:eastAsia="標楷體" w:hAnsiTheme="majorHAnsi" w:cstheme="majorHAns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asciiTheme="majorHAnsi" w:eastAsia="標楷體" w:hAnsiTheme="majorHAnsi" w:cstheme="majorHAns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 w:rsidR="00E63826" w:rsidRPr="00E63826">
                              <w:rPr>
                                <w:rFonts w:asciiTheme="majorHAnsi" w:eastAsia="標楷體" w:hAnsiTheme="majorHAnsi" w:cstheme="majorHAns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115/01/05</w:t>
                            </w:r>
                            <w:r w:rsidR="00E63826">
                              <w:rPr>
                                <w:rFonts w:asciiTheme="majorHAnsi" w:eastAsia="標楷體" w:hAnsiTheme="majorHAnsi" w:cstheme="majorHAns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標楷體" w:hAnsiTheme="majorHAnsi" w:cstheme="majorHAns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eastAsia="zh-TW"/>
                              </w:rPr>
                              <w:t>制</w:t>
                            </w:r>
                            <w:r w:rsidR="00E63826">
                              <w:rPr>
                                <w:rFonts w:asciiTheme="majorHAnsi" w:eastAsia="標楷體" w:hAnsiTheme="majorHAnsi" w:cstheme="majorHAns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eastAsia="zh-TW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43AF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0.1pt;margin-top:19.5pt;width:78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8oUEgIAACo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">
                <v:textbox>
                  <w:txbxContent>
                    <w:p w14:paraId="3118298E" w14:textId="73FC112C" w:rsidR="00E63826" w:rsidRPr="00E63826" w:rsidRDefault="00047C7F" w:rsidP="00047C7F">
                      <w:pPr>
                        <w:spacing w:line="0" w:lineRule="atLeast"/>
                        <w:ind w:right="80"/>
                        <w:jc w:val="center"/>
                        <w:rPr>
                          <w:rFonts w:asciiTheme="majorHAnsi" w:eastAsia="標楷體" w:hAnsiTheme="majorHAnsi" w:cstheme="majorHAnsi" w:hint="eastAsia"/>
                          <w:b/>
                          <w:color w:val="000000" w:themeColor="text1"/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asciiTheme="majorHAnsi" w:eastAsia="標楷體" w:hAnsiTheme="majorHAnsi" w:cstheme="majorHAnsi" w:hint="eastAsia"/>
                          <w:b/>
                          <w:color w:val="000000" w:themeColor="text1"/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 w:rsidR="00E63826" w:rsidRPr="00E63826">
                        <w:rPr>
                          <w:rFonts w:asciiTheme="majorHAnsi" w:eastAsia="標楷體" w:hAnsiTheme="majorHAnsi" w:cstheme="majorHAnsi"/>
                          <w:b/>
                          <w:color w:val="000000" w:themeColor="text1"/>
                          <w:sz w:val="16"/>
                          <w:szCs w:val="16"/>
                        </w:rPr>
                        <w:t>115/01/05</w:t>
                      </w:r>
                      <w:r w:rsidR="00E63826">
                        <w:rPr>
                          <w:rFonts w:asciiTheme="majorHAnsi" w:eastAsia="標楷體" w:hAnsiTheme="majorHAnsi" w:cstheme="majorHAnsi" w:hint="eastAsia"/>
                          <w:b/>
                          <w:color w:val="000000" w:themeColor="text1"/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Theme="majorHAnsi" w:eastAsia="標楷體" w:hAnsiTheme="majorHAnsi" w:cstheme="majorHAnsi" w:hint="eastAsia"/>
                          <w:b/>
                          <w:color w:val="000000" w:themeColor="text1"/>
                          <w:sz w:val="16"/>
                          <w:szCs w:val="16"/>
                          <w:lang w:eastAsia="zh-TW"/>
                        </w:rPr>
                        <w:t>制</w:t>
                      </w:r>
                      <w:r w:rsidR="00E63826">
                        <w:rPr>
                          <w:rFonts w:asciiTheme="majorHAnsi" w:eastAsia="標楷體" w:hAnsiTheme="majorHAnsi" w:cstheme="majorHAnsi" w:hint="eastAsia"/>
                          <w:b/>
                          <w:color w:val="000000" w:themeColor="text1"/>
                          <w:sz w:val="16"/>
                          <w:szCs w:val="16"/>
                          <w:lang w:eastAsia="zh-TW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 w:rsidR="00496C85" w:rsidRPr="00EE483A">
        <w:rPr>
          <w:rFonts w:asciiTheme="majorHAnsi" w:eastAsia="標楷體" w:hAnsiTheme="majorHAnsi" w:cstheme="majorHAnsi"/>
          <w:b/>
          <w:sz w:val="32"/>
          <w:szCs w:val="32"/>
          <w:lang w:eastAsia="zh-TW"/>
        </w:rPr>
        <w:t>實習合作</w:t>
      </w:r>
      <w:r w:rsidR="00E2662E" w:rsidRPr="00EE483A">
        <w:rPr>
          <w:rFonts w:asciiTheme="majorHAnsi" w:eastAsia="標楷體" w:hAnsiTheme="majorHAnsi" w:cstheme="majorHAnsi"/>
          <w:b/>
          <w:sz w:val="32"/>
          <w:szCs w:val="32"/>
          <w:lang w:eastAsia="zh-TW"/>
        </w:rPr>
        <w:t>機構</w:t>
      </w:r>
      <w:r w:rsidR="00496C85" w:rsidRPr="00EE483A">
        <w:rPr>
          <w:rFonts w:asciiTheme="majorHAnsi" w:eastAsia="標楷體" w:hAnsiTheme="majorHAnsi" w:cstheme="majorHAnsi"/>
          <w:b/>
          <w:sz w:val="32"/>
          <w:szCs w:val="32"/>
          <w:lang w:eastAsia="zh-TW"/>
        </w:rPr>
        <w:t>切結書</w:t>
      </w:r>
    </w:p>
    <w:p w14:paraId="59D3B679" w14:textId="6D9F25D4" w:rsidR="00974F9F" w:rsidRPr="00EE483A" w:rsidRDefault="00496C85">
      <w:pPr>
        <w:rPr>
          <w:rFonts w:asciiTheme="majorHAnsi" w:eastAsia="標楷體" w:hAnsiTheme="majorHAnsi" w:cstheme="majorHAnsi"/>
          <w:sz w:val="24"/>
          <w:szCs w:val="24"/>
          <w:lang w:eastAsia="zh-TW"/>
        </w:rPr>
      </w:pPr>
      <w:r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依據《專科以上學校產學合作實施辦法》第</w:t>
      </w:r>
      <w:r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6</w:t>
      </w:r>
      <w:r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條之</w:t>
      </w:r>
      <w:r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2</w:t>
      </w:r>
      <w:r w:rsidR="007A06D3"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第</w:t>
      </w:r>
      <w:r w:rsidR="007A06D3"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1</w:t>
      </w:r>
      <w:r w:rsidR="007A06D3"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項</w:t>
      </w:r>
      <w:r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規定，</w:t>
      </w:r>
      <w:r w:rsidR="007A06D3"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合作機構應符合下列條件</w:t>
      </w:r>
      <w:r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：</w:t>
      </w:r>
    </w:p>
    <w:p w14:paraId="2A0C276F" w14:textId="5C92C4C0" w:rsidR="00BA3484" w:rsidRPr="00412901" w:rsidRDefault="00496C85" w:rsidP="00412901">
      <w:pPr>
        <w:spacing w:after="120" w:line="240" w:lineRule="auto"/>
        <w:rPr>
          <w:rFonts w:asciiTheme="majorHAnsi" w:eastAsia="標楷體" w:hAnsiTheme="majorHAnsi" w:cstheme="majorHAnsi"/>
          <w:bCs/>
          <w:sz w:val="24"/>
          <w:szCs w:val="24"/>
          <w:lang w:eastAsia="zh-TW"/>
        </w:rPr>
      </w:pPr>
      <w:r w:rsidRPr="00412901">
        <w:rPr>
          <w:rFonts w:asciiTheme="majorHAnsi" w:eastAsia="標楷體" w:hAnsiTheme="majorHAnsi" w:cstheme="majorHAnsi"/>
          <w:bCs/>
          <w:sz w:val="24"/>
          <w:szCs w:val="24"/>
          <w:lang w:eastAsia="zh-TW"/>
        </w:rPr>
        <w:t>一、</w:t>
      </w:r>
      <w:r w:rsidR="00BA3484" w:rsidRPr="00412901">
        <w:rPr>
          <w:rFonts w:asciiTheme="majorHAnsi" w:eastAsia="標楷體" w:hAnsiTheme="majorHAnsi" w:cstheme="majorHAnsi"/>
          <w:bCs/>
          <w:sz w:val="24"/>
          <w:szCs w:val="24"/>
          <w:lang w:eastAsia="zh-TW"/>
        </w:rPr>
        <w:t>經依法設立或登記。</w:t>
      </w:r>
    </w:p>
    <w:p w14:paraId="2F51A13F" w14:textId="77777777" w:rsidR="00BA3484" w:rsidRPr="00412901" w:rsidRDefault="00BA3484" w:rsidP="00412901">
      <w:pPr>
        <w:spacing w:after="120" w:line="240" w:lineRule="auto"/>
        <w:rPr>
          <w:rFonts w:asciiTheme="majorHAnsi" w:eastAsia="標楷體" w:hAnsiTheme="majorHAnsi" w:cstheme="majorHAnsi"/>
          <w:bCs/>
          <w:sz w:val="24"/>
          <w:szCs w:val="24"/>
          <w:lang w:eastAsia="zh-TW"/>
        </w:rPr>
      </w:pPr>
      <w:r w:rsidRPr="00412901">
        <w:rPr>
          <w:rFonts w:asciiTheme="majorHAnsi" w:eastAsia="標楷體" w:hAnsiTheme="majorHAnsi" w:cstheme="majorHAnsi"/>
          <w:bCs/>
          <w:sz w:val="24"/>
          <w:szCs w:val="24"/>
          <w:lang w:eastAsia="zh-TW"/>
        </w:rPr>
        <w:t>二、具足夠訓練與指導人力及健全設施、設備。</w:t>
      </w:r>
    </w:p>
    <w:p w14:paraId="69A3B225" w14:textId="77777777" w:rsidR="00BA3484" w:rsidRPr="00412901" w:rsidRDefault="00BA3484" w:rsidP="00412901">
      <w:pPr>
        <w:spacing w:after="120" w:line="240" w:lineRule="auto"/>
        <w:rPr>
          <w:rFonts w:asciiTheme="majorHAnsi" w:eastAsia="標楷體" w:hAnsiTheme="majorHAnsi" w:cstheme="majorHAnsi"/>
          <w:bCs/>
          <w:sz w:val="24"/>
          <w:szCs w:val="24"/>
          <w:lang w:eastAsia="zh-TW"/>
        </w:rPr>
      </w:pPr>
      <w:r w:rsidRPr="00412901">
        <w:rPr>
          <w:rFonts w:asciiTheme="majorHAnsi" w:eastAsia="標楷體" w:hAnsiTheme="majorHAnsi" w:cstheme="majorHAnsi"/>
          <w:bCs/>
          <w:sz w:val="24"/>
          <w:szCs w:val="24"/>
          <w:lang w:eastAsia="zh-TW"/>
        </w:rPr>
        <w:t>三、最近二年實習場所無發生重大職業災害。但雇主能證明無過失者，不在此限。</w:t>
      </w:r>
    </w:p>
    <w:p w14:paraId="47F6217D" w14:textId="77777777" w:rsidR="00BA3484" w:rsidRPr="00412901" w:rsidRDefault="00BA3484" w:rsidP="00412901">
      <w:pPr>
        <w:spacing w:after="120" w:line="240" w:lineRule="auto"/>
        <w:ind w:left="463" w:hangingChars="193" w:hanging="463"/>
        <w:rPr>
          <w:rFonts w:asciiTheme="majorHAnsi" w:eastAsia="標楷體" w:hAnsiTheme="majorHAnsi" w:cstheme="majorHAnsi"/>
          <w:bCs/>
          <w:sz w:val="24"/>
          <w:szCs w:val="24"/>
          <w:lang w:eastAsia="zh-TW"/>
        </w:rPr>
      </w:pPr>
      <w:r w:rsidRPr="00412901">
        <w:rPr>
          <w:rFonts w:asciiTheme="majorHAnsi" w:eastAsia="標楷體" w:hAnsiTheme="majorHAnsi" w:cstheme="majorHAnsi"/>
          <w:bCs/>
          <w:sz w:val="24"/>
          <w:szCs w:val="24"/>
          <w:lang w:eastAsia="zh-TW"/>
        </w:rPr>
        <w:t>四、最近二年無違反勞動基準法第七十八條或第八十條規定處罰、第七十九條第二項規定處罰逾二次、同一規定，依第七十九條第一項處罰逾三次。</w:t>
      </w:r>
    </w:p>
    <w:p w14:paraId="486F8F67" w14:textId="77777777" w:rsidR="00BA3484" w:rsidRPr="00412901" w:rsidRDefault="00BA3484" w:rsidP="00412901">
      <w:pPr>
        <w:spacing w:after="120" w:line="240" w:lineRule="auto"/>
        <w:ind w:left="463" w:hangingChars="193" w:hanging="463"/>
        <w:rPr>
          <w:rFonts w:asciiTheme="majorHAnsi" w:eastAsia="標楷體" w:hAnsiTheme="majorHAnsi" w:cstheme="majorHAnsi"/>
          <w:bCs/>
          <w:sz w:val="24"/>
          <w:szCs w:val="24"/>
          <w:lang w:eastAsia="zh-TW"/>
        </w:rPr>
      </w:pPr>
      <w:r w:rsidRPr="00412901">
        <w:rPr>
          <w:rFonts w:asciiTheme="majorHAnsi" w:eastAsia="標楷體" w:hAnsiTheme="majorHAnsi" w:cstheme="majorHAnsi"/>
          <w:bCs/>
          <w:sz w:val="24"/>
          <w:szCs w:val="24"/>
          <w:lang w:eastAsia="zh-TW"/>
        </w:rPr>
        <w:t>五、最近二年無違反勞工職業災害保險及保護法、勞工退休金條例相關規定，積欠勞工職業災害保險費、勞工退休金或滯納金，經限期繳納，屆期未繳納。</w:t>
      </w:r>
    </w:p>
    <w:p w14:paraId="7ADD37D5" w14:textId="36E5A67B" w:rsidR="00BA3484" w:rsidRPr="00412901" w:rsidRDefault="00BA3484" w:rsidP="00412901">
      <w:pPr>
        <w:spacing w:after="120" w:line="240" w:lineRule="auto"/>
        <w:ind w:left="425" w:hangingChars="177" w:hanging="425"/>
        <w:rPr>
          <w:rFonts w:asciiTheme="majorHAnsi" w:eastAsia="標楷體" w:hAnsiTheme="majorHAnsi" w:cstheme="majorHAnsi"/>
          <w:bCs/>
          <w:sz w:val="24"/>
          <w:szCs w:val="24"/>
          <w:lang w:eastAsia="zh-TW"/>
        </w:rPr>
      </w:pPr>
      <w:r w:rsidRPr="00412901">
        <w:rPr>
          <w:rFonts w:asciiTheme="majorHAnsi" w:eastAsia="標楷體" w:hAnsiTheme="majorHAnsi" w:cstheme="majorHAnsi"/>
          <w:bCs/>
          <w:sz w:val="24"/>
          <w:szCs w:val="24"/>
          <w:lang w:eastAsia="zh-TW"/>
        </w:rPr>
        <w:t>六、最近二年無違反性別平等工作法有關性別歧視、性騷擾或就業服務法有關就業歧視之規</w:t>
      </w:r>
      <w:r w:rsidR="003601BA" w:rsidRPr="00412901">
        <w:rPr>
          <w:rFonts w:asciiTheme="majorHAnsi" w:eastAsia="標楷體" w:hAnsiTheme="majorHAnsi" w:cstheme="majorHAnsi"/>
          <w:bCs/>
          <w:sz w:val="24"/>
          <w:szCs w:val="24"/>
          <w:lang w:eastAsia="zh-TW"/>
        </w:rPr>
        <w:t xml:space="preserve"> </w:t>
      </w:r>
      <w:r w:rsidRPr="00412901">
        <w:rPr>
          <w:rFonts w:asciiTheme="majorHAnsi" w:eastAsia="標楷體" w:hAnsiTheme="majorHAnsi" w:cstheme="majorHAnsi"/>
          <w:bCs/>
          <w:sz w:val="24"/>
          <w:szCs w:val="24"/>
          <w:lang w:eastAsia="zh-TW"/>
        </w:rPr>
        <w:t>定，經予處罰。</w:t>
      </w:r>
    </w:p>
    <w:p w14:paraId="13B3E948" w14:textId="043D0BA7" w:rsidR="00974F9F" w:rsidRPr="00412901" w:rsidRDefault="00BA3484" w:rsidP="00412901">
      <w:pPr>
        <w:spacing w:after="120" w:line="240" w:lineRule="auto"/>
        <w:rPr>
          <w:rFonts w:asciiTheme="majorHAnsi" w:eastAsia="標楷體" w:hAnsiTheme="majorHAnsi" w:cstheme="majorHAnsi"/>
          <w:bCs/>
          <w:sz w:val="24"/>
          <w:szCs w:val="24"/>
          <w:lang w:eastAsia="zh-TW"/>
        </w:rPr>
      </w:pPr>
      <w:r w:rsidRPr="00412901">
        <w:rPr>
          <w:rFonts w:asciiTheme="majorHAnsi" w:eastAsia="標楷體" w:hAnsiTheme="majorHAnsi" w:cstheme="majorHAnsi"/>
          <w:bCs/>
          <w:sz w:val="24"/>
          <w:szCs w:val="24"/>
          <w:lang w:eastAsia="zh-TW"/>
        </w:rPr>
        <w:t>七、非從事派遣業務之事業單位。</w:t>
      </w:r>
    </w:p>
    <w:p w14:paraId="13655CCD" w14:textId="0FE45360" w:rsidR="00974F9F" w:rsidRPr="00EE483A" w:rsidRDefault="00496C85" w:rsidP="00ED646B">
      <w:pPr>
        <w:jc w:val="both"/>
        <w:rPr>
          <w:rFonts w:asciiTheme="majorHAnsi" w:eastAsia="標楷體" w:hAnsiTheme="majorHAnsi" w:cstheme="majorHAnsi"/>
          <w:sz w:val="24"/>
          <w:szCs w:val="24"/>
          <w:lang w:eastAsia="zh-TW"/>
        </w:rPr>
      </w:pPr>
      <w:r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本次實習生實習所屬</w:t>
      </w:r>
      <w:bookmarkStart w:id="0" w:name="_Hlk215145694"/>
      <w:r w:rsidR="009A3AC2" w:rsidRPr="00E453B4">
        <w:rPr>
          <w:rFonts w:asciiTheme="majorHAnsi" w:eastAsia="標楷體" w:hAnsiTheme="majorHAnsi" w:cstheme="majorHAnsi"/>
          <w:b/>
          <w:bCs/>
          <w:sz w:val="40"/>
          <w:szCs w:val="40"/>
          <w:lang w:eastAsia="zh-TW"/>
        </w:rPr>
        <w:t>□</w:t>
      </w:r>
      <w:r w:rsidR="001771C1" w:rsidRPr="00E453B4"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  <w:t>分公司</w:t>
      </w:r>
      <w:r w:rsidR="00DB2666" w:rsidRPr="00E453B4">
        <w:rPr>
          <w:rFonts w:asciiTheme="majorHAnsi" w:eastAsia="標楷體" w:hAnsiTheme="majorHAnsi" w:cstheme="majorHAnsi"/>
          <w:b/>
          <w:bCs/>
          <w:sz w:val="40"/>
          <w:szCs w:val="40"/>
          <w:lang w:eastAsia="zh-TW"/>
        </w:rPr>
        <w:t>□</w:t>
      </w:r>
      <w:r w:rsidR="001771C1" w:rsidRPr="00E453B4"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  <w:t>分店</w:t>
      </w:r>
      <w:r w:rsidR="00DB2666" w:rsidRPr="00E453B4">
        <w:rPr>
          <w:rFonts w:asciiTheme="majorHAnsi" w:eastAsia="標楷體" w:hAnsiTheme="majorHAnsi" w:cstheme="majorHAnsi"/>
          <w:b/>
          <w:bCs/>
          <w:sz w:val="40"/>
          <w:szCs w:val="40"/>
          <w:lang w:eastAsia="zh-TW"/>
        </w:rPr>
        <w:t>□</w:t>
      </w:r>
      <w:r w:rsidR="001771C1" w:rsidRPr="00E453B4"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  <w:t>分廠</w:t>
      </w:r>
      <w:r w:rsidR="00DB2666" w:rsidRPr="00E453B4">
        <w:rPr>
          <w:rFonts w:asciiTheme="majorHAnsi" w:eastAsia="標楷體" w:hAnsiTheme="majorHAnsi" w:cstheme="majorHAnsi"/>
          <w:b/>
          <w:bCs/>
          <w:sz w:val="40"/>
          <w:szCs w:val="40"/>
          <w:lang w:eastAsia="zh-TW"/>
        </w:rPr>
        <w:t>□</w:t>
      </w:r>
      <w:r w:rsidR="001771C1" w:rsidRPr="00E453B4"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  <w:t>分工地</w:t>
      </w:r>
      <w:bookmarkEnd w:id="0"/>
      <w:r w:rsidR="00DB2666" w:rsidRPr="00E453B4">
        <w:rPr>
          <w:rFonts w:asciiTheme="majorHAnsi" w:eastAsia="標楷體" w:hAnsiTheme="majorHAnsi" w:cstheme="majorHAnsi"/>
          <w:b/>
          <w:bCs/>
          <w:sz w:val="40"/>
          <w:szCs w:val="40"/>
          <w:lang w:eastAsia="zh-TW"/>
        </w:rPr>
        <w:t>□</w:t>
      </w:r>
      <w:r w:rsidR="00DB2666" w:rsidRPr="00E453B4"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  <w:t>分行</w:t>
      </w:r>
      <w:r w:rsidR="00DB2666" w:rsidRPr="00E453B4">
        <w:rPr>
          <w:rFonts w:asciiTheme="majorHAnsi" w:eastAsia="標楷體" w:hAnsiTheme="majorHAnsi" w:cstheme="majorHAnsi"/>
          <w:b/>
          <w:bCs/>
          <w:sz w:val="40"/>
          <w:szCs w:val="40"/>
          <w:lang w:eastAsia="zh-TW"/>
        </w:rPr>
        <w:t>□</w:t>
      </w:r>
      <w:r w:rsidR="00DB2666" w:rsidRPr="00E453B4"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  <w:t>獨立運作</w:t>
      </w:r>
      <w:r w:rsidR="00C32824" w:rsidRPr="00E453B4"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  <w:t>單位</w:t>
      </w:r>
      <w:r w:rsidR="00B5522F" w:rsidRPr="00EE483A">
        <w:rPr>
          <w:rFonts w:asciiTheme="majorHAnsi" w:eastAsia="標楷體" w:hAnsiTheme="majorHAnsi" w:cstheme="majorHAnsi"/>
          <w:bCs/>
          <w:sz w:val="24"/>
          <w:szCs w:val="24"/>
          <w:lang w:eastAsia="zh-TW"/>
        </w:rPr>
        <w:t>，與曾發生違規事件之場域不同。本公司</w:t>
      </w:r>
      <w:r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均符合上述規定，並依法保障學生實習期間之相關權益。</w:t>
      </w:r>
      <w:r w:rsidR="00EE483A"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倘於與學校合作期間，經查證本公司未遵守前述切結事項，或有違反相關法令之情事，學校得依相關規定，隨時終止合作關係，並停止學生實習，或採取其他必要之處置措施</w:t>
      </w:r>
      <w:r w:rsidR="00BA3484"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。</w:t>
      </w:r>
    </w:p>
    <w:p w14:paraId="32A5D5DA" w14:textId="6DFE324E" w:rsidR="00974F9F" w:rsidRPr="00CA344D" w:rsidRDefault="00496C85">
      <w:pPr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</w:pPr>
      <w:r w:rsidRPr="00CA344D"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  <w:t>此致</w:t>
      </w:r>
    </w:p>
    <w:p w14:paraId="1F09DA93" w14:textId="2D656758" w:rsidR="00974F9F" w:rsidRPr="00CA344D" w:rsidRDefault="00E226AA" w:rsidP="00520A4B">
      <w:pPr>
        <w:spacing w:line="480" w:lineRule="auto"/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</w:pPr>
      <w:r w:rsidRPr="00CA344D">
        <w:rPr>
          <w:rFonts w:asciiTheme="majorHAnsi" w:eastAsia="標楷體" w:hAnsiTheme="majorHAnsi" w:cstheme="majorHAnsi"/>
          <w:b/>
          <w:bCs/>
          <w:sz w:val="24"/>
          <w:szCs w:val="24"/>
          <w:lang w:eastAsia="zh-TW"/>
        </w:rPr>
        <w:t>臺北城市科技大學</w:t>
      </w:r>
    </w:p>
    <w:p w14:paraId="691085AB" w14:textId="5C18969A" w:rsidR="003D198F" w:rsidRPr="00EE483A" w:rsidRDefault="003D198F" w:rsidP="00412901">
      <w:pPr>
        <w:spacing w:after="240" w:line="480" w:lineRule="auto"/>
        <w:rPr>
          <w:rFonts w:asciiTheme="majorHAnsi" w:eastAsia="標楷體" w:hAnsiTheme="majorHAnsi" w:cstheme="majorHAnsi"/>
          <w:sz w:val="24"/>
          <w:szCs w:val="24"/>
          <w:lang w:eastAsia="zh-TW"/>
        </w:rPr>
      </w:pPr>
      <w:r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實習機構</w:t>
      </w:r>
      <w:r w:rsidR="00496C85"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名稱：</w:t>
      </w:r>
      <w:r w:rsidR="00496C85"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________________________</w:t>
      </w:r>
      <w:r w:rsidR="00ED646B"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（蓋章）</w:t>
      </w:r>
    </w:p>
    <w:p w14:paraId="39E4D2C1" w14:textId="77777777" w:rsidR="007A37D9" w:rsidRPr="00EE483A" w:rsidRDefault="007A37D9" w:rsidP="00412901">
      <w:pPr>
        <w:spacing w:after="240" w:line="480" w:lineRule="auto"/>
        <w:rPr>
          <w:rFonts w:asciiTheme="majorHAnsi" w:eastAsia="標楷體" w:hAnsiTheme="majorHAnsi" w:cstheme="majorHAnsi"/>
          <w:sz w:val="24"/>
          <w:szCs w:val="24"/>
          <w:lang w:eastAsia="zh-TW"/>
        </w:rPr>
      </w:pPr>
      <w:r w:rsidRPr="00CA344D">
        <w:rPr>
          <w:rFonts w:asciiTheme="majorHAnsi" w:eastAsia="標楷體" w:hAnsiTheme="majorHAnsi" w:cstheme="majorHAnsi"/>
          <w:spacing w:val="160"/>
          <w:sz w:val="24"/>
          <w:szCs w:val="24"/>
          <w:fitText w:val="1440" w:id="-499306240"/>
          <w:lang w:eastAsia="zh-TW"/>
        </w:rPr>
        <w:t>統一編</w:t>
      </w:r>
      <w:r w:rsidRPr="00CA344D">
        <w:rPr>
          <w:rFonts w:asciiTheme="majorHAnsi" w:eastAsia="標楷體" w:hAnsiTheme="majorHAnsi" w:cstheme="majorHAnsi"/>
          <w:sz w:val="24"/>
          <w:szCs w:val="24"/>
          <w:fitText w:val="1440" w:id="-499306240"/>
          <w:lang w:eastAsia="zh-TW"/>
        </w:rPr>
        <w:t>號</w:t>
      </w:r>
      <w:r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：</w:t>
      </w:r>
      <w:r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________________________</w:t>
      </w:r>
    </w:p>
    <w:p w14:paraId="1A760397" w14:textId="77777777" w:rsidR="003D198F" w:rsidRPr="00EE483A" w:rsidRDefault="003D198F" w:rsidP="00412901">
      <w:pPr>
        <w:spacing w:after="240" w:line="480" w:lineRule="auto"/>
        <w:rPr>
          <w:rFonts w:asciiTheme="majorHAnsi" w:eastAsia="標楷體" w:hAnsiTheme="majorHAnsi" w:cstheme="majorHAnsi"/>
          <w:sz w:val="24"/>
          <w:szCs w:val="24"/>
          <w:lang w:eastAsia="zh-TW"/>
        </w:rPr>
      </w:pPr>
      <w:r w:rsidRPr="00CA344D">
        <w:rPr>
          <w:rFonts w:asciiTheme="majorHAnsi" w:eastAsia="標楷體" w:hAnsiTheme="majorHAnsi" w:cstheme="majorHAnsi"/>
          <w:spacing w:val="240"/>
          <w:sz w:val="24"/>
          <w:szCs w:val="24"/>
          <w:fitText w:val="1680" w:id="-499305984"/>
          <w:lang w:eastAsia="zh-TW"/>
        </w:rPr>
        <w:t>負責人</w:t>
      </w:r>
      <w:r w:rsidRPr="00CA344D">
        <w:rPr>
          <w:rFonts w:asciiTheme="majorHAnsi" w:eastAsia="標楷體" w:hAnsiTheme="majorHAnsi" w:cstheme="majorHAnsi"/>
          <w:sz w:val="24"/>
          <w:szCs w:val="24"/>
          <w:fitText w:val="1680" w:id="-499305984"/>
          <w:lang w:eastAsia="zh-TW"/>
        </w:rPr>
        <w:t>：</w:t>
      </w:r>
      <w:r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________________________</w:t>
      </w:r>
      <w:r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（簽章）</w:t>
      </w:r>
    </w:p>
    <w:p w14:paraId="3C748AA7" w14:textId="22A8C9E2" w:rsidR="00974F9F" w:rsidRPr="00EE483A" w:rsidRDefault="00496C85" w:rsidP="00412901">
      <w:pPr>
        <w:spacing w:after="240" w:line="480" w:lineRule="auto"/>
        <w:rPr>
          <w:rFonts w:asciiTheme="majorHAnsi" w:eastAsia="標楷體" w:hAnsiTheme="majorHAnsi" w:cstheme="majorHAnsi"/>
          <w:sz w:val="24"/>
          <w:szCs w:val="24"/>
          <w:lang w:eastAsia="zh-TW"/>
        </w:rPr>
      </w:pPr>
      <w:r w:rsidRPr="00E453B4">
        <w:rPr>
          <w:rFonts w:asciiTheme="majorHAnsi" w:eastAsia="標楷體" w:hAnsiTheme="majorHAnsi" w:cstheme="majorHAnsi"/>
          <w:spacing w:val="120"/>
          <w:sz w:val="24"/>
          <w:szCs w:val="24"/>
          <w:fitText w:val="1680" w:id="-499305982"/>
          <w:lang w:eastAsia="zh-TW"/>
        </w:rPr>
        <w:t>實習地址</w:t>
      </w:r>
      <w:r w:rsidRPr="00E453B4">
        <w:rPr>
          <w:rFonts w:asciiTheme="majorHAnsi" w:eastAsia="標楷體" w:hAnsiTheme="majorHAnsi" w:cstheme="majorHAnsi"/>
          <w:sz w:val="24"/>
          <w:szCs w:val="24"/>
          <w:fitText w:val="1680" w:id="-499305982"/>
          <w:lang w:eastAsia="zh-TW"/>
        </w:rPr>
        <w:t>：</w:t>
      </w:r>
      <w:r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________________</w:t>
      </w:r>
      <w:r w:rsidR="003D198F" w:rsidRPr="00EE483A">
        <w:rPr>
          <w:rFonts w:asciiTheme="majorHAnsi" w:eastAsia="標楷體" w:hAnsiTheme="majorHAnsi" w:cstheme="majorHAnsi"/>
          <w:sz w:val="24"/>
          <w:szCs w:val="24"/>
          <w:lang w:eastAsia="zh-TW"/>
        </w:rPr>
        <w:t>________________________________</w:t>
      </w:r>
    </w:p>
    <w:p w14:paraId="5DF7F77E" w14:textId="634352C1" w:rsidR="00974F9F" w:rsidRPr="00CA344D" w:rsidRDefault="00E226AA" w:rsidP="00CA344D">
      <w:pPr>
        <w:spacing w:beforeLines="100" w:before="240" w:after="360" w:line="480" w:lineRule="auto"/>
        <w:jc w:val="distribute"/>
        <w:rPr>
          <w:rFonts w:asciiTheme="majorHAnsi" w:eastAsia="標楷體" w:hAnsiTheme="majorHAnsi" w:cstheme="majorHAnsi"/>
          <w:sz w:val="24"/>
          <w:szCs w:val="24"/>
          <w:lang w:eastAsia="zh-TW"/>
        </w:rPr>
      </w:pPr>
      <w:r w:rsidRPr="00CA344D">
        <w:rPr>
          <w:rFonts w:asciiTheme="majorHAnsi" w:eastAsia="標楷體" w:hAnsiTheme="majorHAnsi" w:cstheme="majorHAnsi"/>
          <w:sz w:val="24"/>
          <w:szCs w:val="24"/>
          <w:lang w:eastAsia="zh-TW"/>
        </w:rPr>
        <w:t>中華民國</w:t>
      </w:r>
      <w:r w:rsidRPr="00CA344D">
        <w:rPr>
          <w:rFonts w:asciiTheme="majorHAnsi" w:eastAsia="標楷體" w:hAnsiTheme="majorHAnsi" w:cstheme="majorHAnsi"/>
          <w:sz w:val="24"/>
          <w:szCs w:val="24"/>
          <w:lang w:eastAsia="zh-TW"/>
        </w:rPr>
        <w:t xml:space="preserve">      </w:t>
      </w:r>
      <w:r w:rsidRPr="00CA344D">
        <w:rPr>
          <w:rFonts w:asciiTheme="majorHAnsi" w:eastAsia="標楷體" w:hAnsiTheme="majorHAnsi" w:cstheme="majorHAnsi"/>
          <w:sz w:val="24"/>
          <w:szCs w:val="24"/>
          <w:lang w:eastAsia="zh-TW"/>
        </w:rPr>
        <w:t>年</w:t>
      </w:r>
      <w:r w:rsidRPr="00CA344D">
        <w:rPr>
          <w:rFonts w:asciiTheme="majorHAnsi" w:eastAsia="標楷體" w:hAnsiTheme="majorHAnsi" w:cstheme="majorHAnsi"/>
          <w:sz w:val="24"/>
          <w:szCs w:val="24"/>
          <w:lang w:eastAsia="zh-TW"/>
        </w:rPr>
        <w:t xml:space="preserve">      </w:t>
      </w:r>
      <w:r w:rsidRPr="00CA344D">
        <w:rPr>
          <w:rFonts w:asciiTheme="majorHAnsi" w:eastAsia="標楷體" w:hAnsiTheme="majorHAnsi" w:cstheme="majorHAnsi"/>
          <w:sz w:val="24"/>
          <w:szCs w:val="24"/>
          <w:lang w:eastAsia="zh-TW"/>
        </w:rPr>
        <w:t>月</w:t>
      </w:r>
      <w:r w:rsidRPr="00CA344D">
        <w:rPr>
          <w:rFonts w:asciiTheme="majorHAnsi" w:eastAsia="標楷體" w:hAnsiTheme="majorHAnsi" w:cstheme="majorHAnsi"/>
          <w:sz w:val="24"/>
          <w:szCs w:val="24"/>
          <w:lang w:eastAsia="zh-TW"/>
        </w:rPr>
        <w:t xml:space="preserve">      </w:t>
      </w:r>
      <w:r w:rsidRPr="00CA344D">
        <w:rPr>
          <w:rFonts w:asciiTheme="majorHAnsi" w:eastAsia="標楷體" w:hAnsiTheme="majorHAnsi" w:cstheme="majorHAnsi"/>
          <w:sz w:val="24"/>
          <w:szCs w:val="24"/>
          <w:lang w:eastAsia="zh-TW"/>
        </w:rPr>
        <w:t>日</w:t>
      </w:r>
    </w:p>
    <w:sectPr w:rsidR="00974F9F" w:rsidRPr="00CA344D" w:rsidSect="00FE4629">
      <w:pgSz w:w="11906" w:h="16838" w:code="9"/>
      <w:pgMar w:top="1440" w:right="1588" w:bottom="1440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C258" w14:textId="77777777" w:rsidR="00567631" w:rsidRDefault="00567631" w:rsidP="00E9503A">
      <w:pPr>
        <w:spacing w:after="0" w:line="240" w:lineRule="auto"/>
      </w:pPr>
      <w:r>
        <w:separator/>
      </w:r>
    </w:p>
  </w:endnote>
  <w:endnote w:type="continuationSeparator" w:id="0">
    <w:p w14:paraId="606B1D0F" w14:textId="77777777" w:rsidR="00567631" w:rsidRDefault="00567631" w:rsidP="00E9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C71D" w14:textId="77777777" w:rsidR="00567631" w:rsidRDefault="00567631" w:rsidP="00E9503A">
      <w:pPr>
        <w:spacing w:after="0" w:line="240" w:lineRule="auto"/>
      </w:pPr>
      <w:r>
        <w:separator/>
      </w:r>
    </w:p>
  </w:footnote>
  <w:footnote w:type="continuationSeparator" w:id="0">
    <w:p w14:paraId="41A06259" w14:textId="77777777" w:rsidR="00567631" w:rsidRDefault="00567631" w:rsidP="00E95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1182649">
    <w:abstractNumId w:val="8"/>
  </w:num>
  <w:num w:numId="2" w16cid:durableId="2124180745">
    <w:abstractNumId w:val="6"/>
  </w:num>
  <w:num w:numId="3" w16cid:durableId="482041062">
    <w:abstractNumId w:val="5"/>
  </w:num>
  <w:num w:numId="4" w16cid:durableId="189883502">
    <w:abstractNumId w:val="4"/>
  </w:num>
  <w:num w:numId="5" w16cid:durableId="1761563537">
    <w:abstractNumId w:val="7"/>
  </w:num>
  <w:num w:numId="6" w16cid:durableId="1581864765">
    <w:abstractNumId w:val="3"/>
  </w:num>
  <w:num w:numId="7" w16cid:durableId="1432819716">
    <w:abstractNumId w:val="2"/>
  </w:num>
  <w:num w:numId="8" w16cid:durableId="623268817">
    <w:abstractNumId w:val="1"/>
  </w:num>
  <w:num w:numId="9" w16cid:durableId="138760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746"/>
    <w:rsid w:val="00047C7F"/>
    <w:rsid w:val="0006063C"/>
    <w:rsid w:val="000B3F69"/>
    <w:rsid w:val="00125187"/>
    <w:rsid w:val="00136F70"/>
    <w:rsid w:val="0015074B"/>
    <w:rsid w:val="001771C1"/>
    <w:rsid w:val="00222494"/>
    <w:rsid w:val="0023162B"/>
    <w:rsid w:val="0027447A"/>
    <w:rsid w:val="0029639D"/>
    <w:rsid w:val="002E57D1"/>
    <w:rsid w:val="002F3611"/>
    <w:rsid w:val="00303547"/>
    <w:rsid w:val="00317772"/>
    <w:rsid w:val="00326F90"/>
    <w:rsid w:val="003601BA"/>
    <w:rsid w:val="003A0357"/>
    <w:rsid w:val="003D198F"/>
    <w:rsid w:val="00412901"/>
    <w:rsid w:val="00415B06"/>
    <w:rsid w:val="00474EC2"/>
    <w:rsid w:val="00496C85"/>
    <w:rsid w:val="00520A4B"/>
    <w:rsid w:val="00567631"/>
    <w:rsid w:val="005C049A"/>
    <w:rsid w:val="005E1904"/>
    <w:rsid w:val="00607ACF"/>
    <w:rsid w:val="00613B3B"/>
    <w:rsid w:val="0065370E"/>
    <w:rsid w:val="00654678"/>
    <w:rsid w:val="00681FCE"/>
    <w:rsid w:val="006871C8"/>
    <w:rsid w:val="006B2473"/>
    <w:rsid w:val="00716C3D"/>
    <w:rsid w:val="00736CF2"/>
    <w:rsid w:val="00742040"/>
    <w:rsid w:val="007A06D3"/>
    <w:rsid w:val="007A37D9"/>
    <w:rsid w:val="007C433C"/>
    <w:rsid w:val="007C5524"/>
    <w:rsid w:val="008213DB"/>
    <w:rsid w:val="0085717F"/>
    <w:rsid w:val="0087394C"/>
    <w:rsid w:val="00877302"/>
    <w:rsid w:val="008A674B"/>
    <w:rsid w:val="009712E5"/>
    <w:rsid w:val="00974F9F"/>
    <w:rsid w:val="00981D18"/>
    <w:rsid w:val="009A3AC2"/>
    <w:rsid w:val="009A5849"/>
    <w:rsid w:val="009D751D"/>
    <w:rsid w:val="009E3F5B"/>
    <w:rsid w:val="00A34331"/>
    <w:rsid w:val="00A3599E"/>
    <w:rsid w:val="00A5045F"/>
    <w:rsid w:val="00AA013A"/>
    <w:rsid w:val="00AA1D8D"/>
    <w:rsid w:val="00AA7647"/>
    <w:rsid w:val="00AB5A1C"/>
    <w:rsid w:val="00AC18B8"/>
    <w:rsid w:val="00AC2940"/>
    <w:rsid w:val="00AD6353"/>
    <w:rsid w:val="00AE3951"/>
    <w:rsid w:val="00B00ACA"/>
    <w:rsid w:val="00B47730"/>
    <w:rsid w:val="00B5522F"/>
    <w:rsid w:val="00B56897"/>
    <w:rsid w:val="00B73EC2"/>
    <w:rsid w:val="00BA3484"/>
    <w:rsid w:val="00BA6FC1"/>
    <w:rsid w:val="00C0758F"/>
    <w:rsid w:val="00C32824"/>
    <w:rsid w:val="00C33B2D"/>
    <w:rsid w:val="00C8669C"/>
    <w:rsid w:val="00CA344D"/>
    <w:rsid w:val="00CB0664"/>
    <w:rsid w:val="00D17312"/>
    <w:rsid w:val="00D372BE"/>
    <w:rsid w:val="00D41469"/>
    <w:rsid w:val="00D43D74"/>
    <w:rsid w:val="00D442AB"/>
    <w:rsid w:val="00D5138A"/>
    <w:rsid w:val="00DB2666"/>
    <w:rsid w:val="00DD2B73"/>
    <w:rsid w:val="00E226AA"/>
    <w:rsid w:val="00E237D8"/>
    <w:rsid w:val="00E2662E"/>
    <w:rsid w:val="00E453B4"/>
    <w:rsid w:val="00E51B0F"/>
    <w:rsid w:val="00E62786"/>
    <w:rsid w:val="00E63826"/>
    <w:rsid w:val="00E9503A"/>
    <w:rsid w:val="00EB74F4"/>
    <w:rsid w:val="00ED1153"/>
    <w:rsid w:val="00ED646B"/>
    <w:rsid w:val="00EE483A"/>
    <w:rsid w:val="00F61B56"/>
    <w:rsid w:val="00F8320D"/>
    <w:rsid w:val="00FC693F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3EB0F0"/>
  <w14:defaultImageDpi w14:val="300"/>
  <w15:docId w15:val="{ACFD4E32-0269-4C35-84EC-C410FE39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D6353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annotation reference"/>
    <w:basedOn w:val="a2"/>
    <w:uiPriority w:val="99"/>
    <w:semiHidden/>
    <w:unhideWhenUsed/>
    <w:rsid w:val="00D43D74"/>
    <w:rPr>
      <w:sz w:val="18"/>
      <w:szCs w:val="18"/>
    </w:rPr>
  </w:style>
  <w:style w:type="paragraph" w:styleId="affb">
    <w:name w:val="annotation text"/>
    <w:basedOn w:val="a1"/>
    <w:link w:val="affc"/>
    <w:uiPriority w:val="99"/>
    <w:unhideWhenUsed/>
    <w:rsid w:val="00AD6353"/>
    <w:rPr>
      <w:rFonts w:eastAsia="微軟正黑體"/>
      <w:sz w:val="44"/>
    </w:rPr>
  </w:style>
  <w:style w:type="character" w:customStyle="1" w:styleId="affc">
    <w:name w:val="註解文字 字元"/>
    <w:basedOn w:val="a2"/>
    <w:link w:val="affb"/>
    <w:uiPriority w:val="99"/>
    <w:rsid w:val="00AD6353"/>
    <w:rPr>
      <w:rFonts w:eastAsia="微軟正黑體"/>
      <w:sz w:val="44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D43D74"/>
    <w:rPr>
      <w:b/>
      <w:bCs/>
    </w:rPr>
  </w:style>
  <w:style w:type="character" w:customStyle="1" w:styleId="affe">
    <w:name w:val="註解主旨 字元"/>
    <w:basedOn w:val="affc"/>
    <w:link w:val="affd"/>
    <w:uiPriority w:val="99"/>
    <w:semiHidden/>
    <w:rsid w:val="00D43D74"/>
    <w:rPr>
      <w:rFonts w:eastAsia="微軟正黑體"/>
      <w:b/>
      <w:b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0931EE-22C0-4821-94A1-94F84E88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Ivy Yang</cp:lastModifiedBy>
  <cp:revision>11</cp:revision>
  <cp:lastPrinted>2026-02-04T02:07:00Z</cp:lastPrinted>
  <dcterms:created xsi:type="dcterms:W3CDTF">2026-01-26T06:19:00Z</dcterms:created>
  <dcterms:modified xsi:type="dcterms:W3CDTF">2026-02-07T14:21:00Z</dcterms:modified>
  <cp:category/>
</cp:coreProperties>
</file>